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书名：中国文化英语教程</w:t>
      </w:r>
    </w:p>
    <w:p>
      <w:r>
        <w:t>作者：侯香浪，何明霞主编；周雷，何柳，王艳副主编；刘振，丹金，王昌志，匡露参编</w:t>
      </w:r>
    </w:p>
    <w:p>
      <w:r>
        <w:t>出版社：武汉：武汉大学出版社</w:t>
      </w:r>
    </w:p>
    <w:p>
      <w:r>
        <w:t>出版日期：2015.09</w:t>
      </w:r>
    </w:p>
    <w:p>
      <w:r>
        <w:t>总页数：273</w:t>
      </w:r>
    </w:p>
    <w:p>
      <w:r>
        <w:t>更多请访问教客网: www.jiaokey.com</w:t>
      </w:r>
    </w:p>
    <w:p>
      <w:r>
        <w:t>中国文化英语教程 评论地址：https://www.jiaokey.com/book/detail/13869415.html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