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5  影印本  1943年8月-1944年2月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5  影印本  1943年8月-1944年2月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本书出售、求购地址：https://www.jiaokey.com/book/detail/13869710.html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5  影印本  1943年8月-1944年2月.html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