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14  影印本  1946年9月-1946年11月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9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14  影印本  1946年9月-1946年11月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本书出售、求购地址：https://www.jiaokey.com/book/detail/13869720.html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14  影印本  1946年9月-1946年11月.html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