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书名：渡海白云贯古今  黄君璧书画展作品集</w:t>
      </w:r>
    </w:p>
    <w:p>
      <w:r>
        <w:t>作者：吕章申主编</w:t>
      </w:r>
    </w:p>
    <w:p>
      <w:r>
        <w:t>出版社：合肥:安徽美术出版社,2015.06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渡海白云贯古今  黄君璧书画展作品集 评论地址：https://www.jiaokey.com/book/detail/13869897.html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