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书名：曼昆《经济学原理：微观经济学分册》学习手册  第7版</w:t>
      </w:r>
    </w:p>
    <w:p>
      <w:r>
        <w:t>作者：付达院主编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曼昆《经济学原理：微观经济学分册》学习手册  第7版 评论地址：https://www.jiaokey.com/book/detail/13869902.html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