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最新保外就医严重疾病范围理解与适用  下</w:t>
      </w:r>
    </w:p>
    <w:p>
      <w:r>
        <w:rPr>
          <w:rFonts w:ascii="宋体" w:hAnsi="宋体" w:eastAsia="宋体"/>
          <w:sz w:val="24"/>
        </w:rPr>
        <w:t>庄洪胜编著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最新保外就医严重疾病范围理解与适用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本书出售、求购地址：https://www.jiaokey.com/book/detail/13869922.html</w:t>
      </w:r>
    </w:p>
    <w:p>
      <w:r>
        <w:t>更多相关图书推荐：https://www.jiaokey.com</w:t>
      </w:r>
    </w:p>
    <w:p>
      <w:r>
        <w:t>庄洪胜编著 其他作品：https://www.jiaokey.com/tag/庄洪胜编著.html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关键词搜索：https://www.jiaokey.com/tag/最新保外就医严重疾病范围理解与适用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