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书名：晋江历代人名辞典</w:t>
      </w:r>
    </w:p>
    <w:p>
      <w:r>
        <w:t>作者：粘良图，李灿煌编</w:t>
      </w:r>
    </w:p>
    <w:p>
      <w:r>
        <w:t>出版社：厦门：厦门大学出版社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晋江历代人名辞典 评论地址：https://www.jiaokey.com/book/detail/13869959.html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