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书名：吉尔伽美什</w:t>
      </w:r>
    </w:p>
    <w:p>
      <w:r>
        <w:t>作者：赵乐甡译</w:t>
      </w:r>
    </w:p>
    <w:p>
      <w:r>
        <w:t>出版社：沈阳:辽宁人民出版社,2015.05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吉尔伽美什 评论地址：https://www.jiaokey.com/book/detail/13870419.html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