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MLS足尺沥青路面加速加载试验</w:t>
      </w:r>
    </w:p>
    <w:p>
      <w:r>
        <w:rPr>
          <w:rFonts w:ascii="宋体" w:hAnsi="宋体" w:eastAsia="宋体"/>
          <w:sz w:val="24"/>
        </w:rPr>
        <w:t>田泽峰，聂鹏，张怀志，范兴华著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MLS足尺沥青路面加速加载试验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田泽峰，聂鹏，张怀志，范兴华著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本书出售、求购地址：https://www.jiaokey.com/book/detail/13870427.html</w:t>
      </w:r>
    </w:p>
    <w:p>
      <w:r>
        <w:t>更多相关图书推荐：https://www.jiaokey.com</w:t>
      </w:r>
    </w:p>
    <w:p>
      <w:r>
        <w:t>田泽峰，聂鹏，张怀志，范兴华著 其他作品：https://www.jiaokey.com/tag/田泽峰，聂鹏，张怀志，范兴华著.html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关键词搜索：https://www.jiaokey.com/tag/MLS足尺沥青路面加速加载试验.html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