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书名：品牌与创新</w:t>
      </w:r>
    </w:p>
    <w:p>
      <w:r>
        <w:t>作者：雷军，刘运龙编著</w:t>
      </w:r>
    </w:p>
    <w:p>
      <w:r>
        <w:t>出版社：武汉：湖北人民出版社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品牌与创新 评论地址：https://www.jiaokey.com/book/detail/13870471.html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