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书名：未来形成于今天</w:t>
      </w:r>
    </w:p>
    <w:p>
      <w:r>
        <w:t>作者：房散朝，王亮编著</w:t>
      </w:r>
    </w:p>
    <w:p>
      <w:r>
        <w:t>出版社：北京:东方出版社,2009.01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未来形成于今天 评论地址：https://www.jiaokey.com/book/detail/13870621.html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