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书名：IT/互联网  金融  消费  民生  网民态度调查  2012</w:t>
      </w:r>
    </w:p>
    <w:p>
      <w:r>
        <w:t>作者：汤雪梅，盛博总策划；师至洁主编</w:t>
      </w:r>
    </w:p>
    <w:p>
      <w:r>
        <w:t>出版社：北京：新华出版社</w:t>
      </w:r>
    </w:p>
    <w:p>
      <w:r>
        <w:t>出版日期：2003.12</w:t>
      </w:r>
    </w:p>
    <w:p>
      <w:r>
        <w:t>总页数：214</w:t>
      </w:r>
    </w:p>
    <w:p>
      <w:r>
        <w:t>更多请访问教客网: www.jiaokey.com</w:t>
      </w:r>
    </w:p>
    <w:p>
      <w:r>
        <w:t>IT/互联网  金融  消费  民生  网民态度调查  2012 评论地址：https://www.jiaokey.com/book/detail/13870785.html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