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书名：力挽狂澜  ’94广东抗洪救灾纪实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出版日期：1994</w:t>
      </w:r>
    </w:p>
    <w:p>
      <w:r>
        <w:t>总页数：474</w:t>
      </w:r>
    </w:p>
    <w:p>
      <w:r>
        <w:t>更多请访问教客网: www.jiaokey.com</w:t>
      </w:r>
    </w:p>
    <w:p>
      <w:r>
        <w:t>力挽狂澜  ’94广东抗洪救灾纪实 评论地址：https://www.jiaokey.com/book/detail/13870831.html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