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书名：蒙古族历史故事</w:t>
      </w:r>
    </w:p>
    <w:p>
      <w:r>
        <w:t>作者：拉喜朋苏格著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总页数：231</w:t>
      </w:r>
    </w:p>
    <w:p>
      <w:r>
        <w:t>更多请访问教客网: www.jiaokey.com</w:t>
      </w:r>
    </w:p>
    <w:p>
      <w:r>
        <w:t>蒙古族历史故事 评论地址：https://www.jiaokey.com/book/detail/13870854.html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