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书名：穗港巾帼  广州市女记者联谊会成立三周年纪念特刊</w:t>
      </w:r>
    </w:p>
    <w:p>
      <w:r>
        <w:t>作者：《&lt;font color=Red&gt;穗&lt;/font&gt;港巾帼》编辑委员会编</w:t>
      </w:r>
    </w:p>
    <w:p>
      <w:r>
        <w:t>出版社：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穗港巾帼  广州市女记者联谊会成立三周年纪念特刊 评论地址：https://www.jiaokey.com/book/detail/13870861.html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