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建筑造型基础训练丛书  第1分册  形态构成训练</w:t>
      </w:r>
    </w:p>
    <w:p>
      <w:r>
        <w:rPr>
          <w:rFonts w:ascii="宋体" w:hAnsi="宋体" w:eastAsia="宋体"/>
          <w:sz w:val="24"/>
        </w:rPr>
        <w:t>韩林飞，（俄）耶·斯·普鲁宁，（意）毛里齐奥·梅里吉编著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建筑造型基础训练丛书  第1分册  形态构成训练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韩林飞，（俄）耶·斯·普鲁宁，（意）毛里齐奥·梅里吉编著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本书出售、求购地址：https://www.jiaokey.com/book/detail/13871007.html</w:t>
      </w:r>
    </w:p>
    <w:p>
      <w:r>
        <w:t>更多相关图书推荐：https://www.jiaokey.com</w:t>
      </w:r>
    </w:p>
    <w:p>
      <w:r>
        <w:t>韩林飞，（俄）耶·斯·普鲁宁，（意）毛里齐奥·梅里吉编著 其他作品：https://www.jiaokey.com/tag/韩林飞，（俄）耶·斯·普鲁宁，（意）毛里齐奥·梅里吉编著.html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关键词搜索：https://www.jiaokey.com/tag/建筑造型基础训练丛书  第1分册  形态构成训练.html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