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中国区域经济学前沿  2014-2015  全面深化改革背景下的中国区域发展</w:t>
      </w:r>
    </w:p>
    <w:p>
      <w:r>
        <w:rPr>
          <w:rFonts w:ascii="宋体" w:hAnsi="宋体" w:eastAsia="宋体"/>
          <w:sz w:val="24"/>
        </w:rPr>
        <w:t>金碚，陈耀，陆根尧主编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中国区域经济学前沿  2014-2015  全面深化改革背景下的中国区域发展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金碚，陈耀，陆根尧主编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本书出售、求购地址：https://www.jiaokey.com/book/detail/13871012.html</w:t>
      </w:r>
    </w:p>
    <w:p>
      <w:r>
        <w:t>更多相关图书推荐：https://www.jiaokey.com</w:t>
      </w:r>
    </w:p>
    <w:p>
      <w:r>
        <w:t>金碚，陈耀，陆根尧主编 其他作品：https://www.jiaokey.com/tag/金碚，陈耀，陆根尧主编.html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关键词搜索：https://www.jiaokey.com/tag/中国区域经济学前沿  2014-2015  全面深化改革背景下的中国区域发展.html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