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全教程  人物速写·职业与动态</w:t>
      </w:r>
    </w:p>
    <w:p>
      <w:r>
        <w:t>作者：刘晓男著</w:t>
      </w:r>
    </w:p>
    <w:p>
      <w:r>
        <w:t>出版社：重庆：重庆出版社</w:t>
      </w:r>
    </w:p>
    <w:p>
      <w:r>
        <w:t>出版日期：2015.07</w:t>
      </w:r>
    </w:p>
    <w:p>
      <w:r>
        <w:t>总页数：112</w:t>
      </w:r>
    </w:p>
    <w:p>
      <w:r>
        <w:t>更多请访问教客网: www.jiaokey.com</w:t>
      </w:r>
    </w:p>
    <w:p>
      <w:r>
        <w:t>敲门砖  全教程  人物速写·职业与动态 评论地址：https://www.jiaokey.com/book/detail/13871109.html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