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名师联盟  贤峰速写</w:t>
      </w:r>
    </w:p>
    <w:p>
      <w:r>
        <w:t>作者：万贤峰著</w:t>
      </w:r>
    </w:p>
    <w:p>
      <w:r>
        <w:t>出版社：重庆：重庆出版社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敲门砖  名师联盟  贤峰速写 评论地址：https://www.jiaokey.com/book/detail/13871111.html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