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名师联盟  调色与色调</w:t>
      </w:r>
    </w:p>
    <w:p>
      <w:r>
        <w:t>作者：国栋，钟望著；李家友主编</w:t>
      </w:r>
    </w:p>
    <w:p>
      <w:r>
        <w:t>出版社：重庆：重庆出版社</w:t>
      </w:r>
    </w:p>
    <w:p>
      <w:r>
        <w:t>出版日期：2015.07</w:t>
      </w:r>
    </w:p>
    <w:p>
      <w:r>
        <w:t>总页数：81</w:t>
      </w:r>
    </w:p>
    <w:p>
      <w:r>
        <w:t>更多请访问教客网: www.jiaokey.com</w:t>
      </w:r>
    </w:p>
    <w:p>
      <w:r>
        <w:t>敲门砖  名师联盟  调色与色调 评论地址：https://www.jiaokey.com/book/detail/13871126.html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