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书名：躁动的扇子坝</w:t>
      </w:r>
    </w:p>
    <w:p>
      <w:r>
        <w:t>作者：周杰著</w:t>
      </w:r>
    </w:p>
    <w:p>
      <w:r>
        <w:t>出版社：1999.05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躁动的扇子坝 评论地址：https://www.jiaokey.com/book/detail/13871165.html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