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书名：广安区方坪乡观音寺王家湾王氏族谱</w:t>
      </w:r>
    </w:p>
    <w:p>
      <w:r>
        <w:t>作者：二〇一二年四月三日（清明节）存寿编印</w:t>
      </w:r>
    </w:p>
    <w:p>
      <w:r>
        <w:t>出版社：2012.04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广安区方坪乡观音寺王家湾王氏族谱 评论地址：https://www.jiaokey.com/book/detail/13871209.html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