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初中地理  第2册  世界地理</w:t>
      </w:r>
    </w:p>
    <w:p>
      <w:r>
        <w:t>作者：王春秋，金桂森编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总页数：221</w:t>
      </w:r>
    </w:p>
    <w:p>
      <w:r>
        <w:t>更多请访问教客网: www.jiaokey.com</w:t>
      </w:r>
    </w:p>
    <w:p>
      <w:r>
        <w:t>标准化训练与教学  初中地理  第2册  世界地理 评论地址：https://www.jiaokey.com/book/detail/13871373.html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