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书名：中央美术学院博士研究生创作集  格局格调  中国画卷  叶芃</w:t>
      </w:r>
    </w:p>
    <w:p>
      <w:r>
        <w:t>作者：葛玉君主编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中央美术学院博士研究生创作集  格局格调  中国画卷  叶芃 评论地址：https://www.jiaokey.com/book/detail/13871526.html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