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书名：YOYO安全早教小故事  开心游乐场  香蕉薄饼和细菌兵团</w:t>
      </w:r>
    </w:p>
    <w:p>
      <w:r>
        <w:t>作者：李丽娟主编</w:t>
      </w:r>
    </w:p>
    <w:p>
      <w:r>
        <w:t>出版社：济南：山东科学技术出版社</w:t>
      </w:r>
    </w:p>
    <w:p>
      <w:r>
        <w:t>出版日期：2015.07</w:t>
      </w:r>
    </w:p>
    <w:p>
      <w:r>
        <w:t>总页数：20</w:t>
      </w:r>
    </w:p>
    <w:p>
      <w:r>
        <w:t>更多请访问教客网: www.jiaokey.com</w:t>
      </w:r>
    </w:p>
    <w:p>
      <w:r>
        <w:t>YOYO安全早教小故事  开心游乐场  香蕉薄饼和细菌兵团 评论地址：https://www.jiaokey.com/book/detail/13871548.html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