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书名：小心魔法！</w:t>
      </w:r>
    </w:p>
    <w:p>
      <w:r>
        <w:t>作者：（日）八重樫直子著；（日）宫原宜子绘；孙悦星译</w:t>
      </w:r>
    </w:p>
    <w:p>
      <w:r>
        <w:t>出版社：郑州:文心出版社,2014.07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小心魔法！ 评论地址：https://www.jiaokey.com/book/detail/13871640.html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