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书名：午夜烘焙系列  深夜面包房  凌晨1点偷心贼</w:t>
      </w:r>
    </w:p>
    <w:p>
      <w:r>
        <w:t>作者：（日）大沼纪子著；罗越译</w:t>
      </w:r>
    </w:p>
    <w:p>
      <w:r>
        <w:t>出版社：长沙:湖南文艺出版社,2015.05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午夜烘焙系列  深夜面包房  凌晨1点偷心贼 评论地址：https://www.jiaokey.com/book/detail/13871731.html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