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外国文学研究丛书  生存危机中的自我与他者  朱利安·巴恩斯小说研究</w:t>
      </w:r>
    </w:p>
    <w:p>
      <w:r>
        <w:rPr>
          <w:rFonts w:ascii="宋体" w:hAnsi="宋体" w:eastAsia="宋体"/>
          <w:sz w:val="24"/>
        </w:rPr>
        <w:t>毛卫强著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外国文学研究丛书  生存危机中的自我与他者  朱利安·巴恩斯小说研究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本书出售、求购地址：https://www.jiaokey.com/book/detail/13871817.html</w:t>
      </w:r>
    </w:p>
    <w:p>
      <w:r>
        <w:t>更多相关图书推荐：https://www.jiaokey.com</w:t>
      </w:r>
    </w:p>
    <w:p>
      <w:r>
        <w:t>毛卫强著 其他作品：https://www.jiaokey.com/tag/毛卫强著.html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关键词搜索：https://www.jiaokey.com/tag/外国文学研究丛书  生存危机中的自我与他者  朱利安·巴恩斯小说研究.html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