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书名：造词厂惊魂 = La Fabrique des mots Erik Orsenna</w:t>
      </w:r>
    </w:p>
    <w:p>
      <w:r>
        <w:t>作者：（法）埃里克·奥瑟纳著；彭怡译</w:t>
      </w:r>
    </w:p>
    <w:p>
      <w:r>
        <w:t>出版社：深圳:海天出版社,2015.09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造词厂惊魂 = La Fabrique des mots Erik Orsenna 评论地址：https://www.jiaokey.com/book/detail/13871895.html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