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书名：最励志校园小说·第3辑  赞美改变你</w:t>
      </w:r>
    </w:p>
    <w:p>
      <w:r>
        <w:t>作者：金夏柅著；梁银娥绘；南权萍译</w:t>
      </w:r>
    </w:p>
    <w:p>
      <w:r>
        <w:t>出版社：武汉:长江少年儿童出版社,2014.05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最励志校园小说·第3辑  赞美改变你 评论地址：https://www.jiaokey.com/book/detail/13871924.html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