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魔法师的外甥</w:t>
      </w:r>
    </w:p>
    <w:p>
      <w:r>
        <w:t>作者：（英）C.S.刘易斯著；杨晓波译</w:t>
      </w:r>
    </w:p>
    <w:p>
      <w:r>
        <w:t>出版社：昆明：晨光出版社</w:t>
      </w:r>
    </w:p>
    <w:p>
      <w:r>
        <w:t>出版日期：2014</w:t>
      </w:r>
    </w:p>
    <w:p>
      <w:r>
        <w:t>总页数：163</w:t>
      </w:r>
    </w:p>
    <w:p>
      <w:r>
        <w:t>更多请访问教客网: www.jiaokey.com</w:t>
      </w:r>
    </w:p>
    <w:p>
      <w:r>
        <w:t>纳尼亚传奇  魔法师的外甥 评论地址：https://www.jiaokey.com/book/detail/13871960.html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