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动物基础篇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从零起步学漫画  动物基础篇 评论地址：https://www.jiaokey.com/book/detail/13871984.html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