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书名：手工教程</w:t>
      </w:r>
    </w:p>
    <w:p>
      <w:r>
        <w:t>作者：王汉芳主编；关鹏志，张虹，宁燕玲，程沿彤，梁雪，杨玉红，雷蕾，史海洋，徐静丽，关鑫，吕玉萍，葛晶编</w:t>
      </w:r>
    </w:p>
    <w:p>
      <w:r>
        <w:t>出版社：上海：复旦大学出版社</w:t>
      </w:r>
    </w:p>
    <w:p>
      <w:r>
        <w:t>出版日期：2014.05</w:t>
      </w:r>
    </w:p>
    <w:p>
      <w:r>
        <w:t>总页数：124</w:t>
      </w:r>
    </w:p>
    <w:p>
      <w:r>
        <w:t>更多请访问教客网: www.jiaokey.com</w:t>
      </w:r>
    </w:p>
    <w:p>
      <w:r>
        <w:t>手工教程 评论地址：https://www.jiaokey.com/book/detail/13872074.html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