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书名：时刻在燃烧  我们心目中的鲁坎</w:t>
      </w:r>
    </w:p>
    <w:p>
      <w:r>
        <w:t>作者：左慧芬，安多编</w:t>
      </w:r>
    </w:p>
    <w:p>
      <w:r>
        <w:t>出版社：沈阳:沈阳出版社,2014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时刻在燃烧  我们心目中的鲁坎 评论地址：https://www.jiaokey.com/book/detail/13872151.html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