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作者：多洛肯主编；郝青云，罗浩波副主编；多洛肯，郝青云，罗浩波，王志强，冯瑞，阿亚丽·吉力力，哈力旦·拜克力，范学新，李彩花编</w:t>
      </w:r>
    </w:p>
    <w:p>
      <w:r>
        <w:t>出版社：西安：陕西师范大学出版社</w:t>
      </w:r>
    </w:p>
    <w:p>
      <w:r>
        <w:t>出版日期：2010</w:t>
      </w:r>
    </w:p>
    <w:p>
      <w:r>
        <w:t>总页数：372</w:t>
      </w:r>
    </w:p>
    <w:p>
      <w:r>
        <w:t>更多请访问教客网: www.jiaokey.com</w:t>
      </w:r>
    </w:p>
    <w:p>
      <w:r>
        <w:t>中国古代文学 评论地址：https://www.jiaokey.com/book/detail/13872291.html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