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书名：替这个残酷世界给你的一记温柔耳光</w:t>
      </w:r>
    </w:p>
    <w:p>
      <w:r>
        <w:t>作者：小川叔著</w:t>
      </w:r>
    </w:p>
    <w:p>
      <w:r>
        <w:t>出版社：武汉：长江文艺出版社</w:t>
      </w:r>
    </w:p>
    <w:p>
      <w:r>
        <w:t>出版日期：2015.03</w:t>
      </w:r>
    </w:p>
    <w:p>
      <w:r>
        <w:t>总页数：304</w:t>
      </w:r>
    </w:p>
    <w:p>
      <w:r>
        <w:t>更多请访问教客网: www.jiaokey.com</w:t>
      </w:r>
    </w:p>
    <w:p>
      <w:r>
        <w:t>替这个残酷世界给你的一记温柔耳光 评论地址：https://www.jiaokey.com/book/detail/13872300.html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