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书名：李觏政治思想研究  儒家功利学派在宋代的发展</w:t>
      </w:r>
    </w:p>
    <w:p>
      <w:r>
        <w:t>作者：张春贵著</w:t>
      </w:r>
    </w:p>
    <w:p>
      <w:r>
        <w:t>出版社：北京：光明日报出版社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李觏政治思想研究  儒家功利学派在宋代的发展 评论地址：https://www.jiaokey.com/book/detail/13872363.html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