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书名：国医大师张学文</w:t>
      </w:r>
    </w:p>
    <w:p>
      <w:r>
        <w:t>作者：李军主编；周海哲，王永刚副主编；王永刚，史嵩海，白海侠，李军，严亚锋，沈红婷，范文涛，周海哲，袁有才，缪锋编</w:t>
      </w:r>
    </w:p>
    <w:p>
      <w:r>
        <w:t>出版社：北京：中国医药科技出版社</w:t>
      </w:r>
    </w:p>
    <w:p>
      <w:r>
        <w:t>出版日期：2015</w:t>
      </w:r>
    </w:p>
    <w:p>
      <w:r>
        <w:t>总页数：257</w:t>
      </w:r>
    </w:p>
    <w:p>
      <w:r>
        <w:t>更多请访问教客网: www.jiaokey.com</w:t>
      </w:r>
    </w:p>
    <w:p>
      <w:r>
        <w:t>国医大师张学文 评论地址：https://www.jiaokey.com/book/detail/13872545.html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