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书名：近现代名中医肾病精华</w:t>
      </w:r>
    </w:p>
    <w:p>
      <w:r>
        <w:t>作者：曾其毅丛书主编；魏连波，叶任高，曾其毅本书主编</w:t>
      </w:r>
    </w:p>
    <w:p>
      <w:r>
        <w:t>出版社：沈阳:辽宁科学技术出版社,2014.12</w:t>
      </w:r>
    </w:p>
    <w:p>
      <w:r>
        <w:t>出版日期：</w:t>
      </w:r>
    </w:p>
    <w:p>
      <w:r>
        <w:t>总页数：502</w:t>
      </w:r>
    </w:p>
    <w:p>
      <w:r>
        <w:t>更多请访问教客网: www.jiaokey.com</w:t>
      </w:r>
    </w:p>
    <w:p>
      <w:r>
        <w:t>近现代名中医肾病精华 评论地址：https://www.jiaokey.com/book/detail/13872551.html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