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书名：手绘典藏彩图本《本草纲目》</w:t>
      </w:r>
    </w:p>
    <w:p>
      <w:r>
        <w:t>作者：（明）李时珍著；宋敬东主编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总页数：423</w:t>
      </w:r>
    </w:p>
    <w:p>
      <w:r>
        <w:t>更多请访问教客网: www.jiaokey.com</w:t>
      </w:r>
    </w:p>
    <w:p>
      <w:r>
        <w:t>手绘典藏彩图本《本草纲目》 评论地址：https://www.jiaokey.com/book/detail/13872605.html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