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第30册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总页数：599</w:t>
      </w:r>
    </w:p>
    <w:p>
      <w:r>
        <w:t>更多请访问教客网: www.jiaokey.com</w:t>
      </w:r>
    </w:p>
    <w:p>
      <w:r>
        <w:t>王伯祥日记  第30册 评论地址：https://www.jiaokey.com/book/detail/13873057.html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