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书名：弗洛伊德工作室</w:t>
      </w:r>
    </w:p>
    <w:p>
      <w:r>
        <w:t>作者：卢西安·弗洛伊德著，塞巴斯蒂安·史密著，布鲁斯·伯纳德，戴维·道森，徐颖</w:t>
      </w:r>
    </w:p>
    <w:p>
      <w:r>
        <w:t>出版社：南宁:广西美术出版社,2015.04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弗洛伊德工作室 评论地址：https://www.jiaokey.com/book/detail/13873184.html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