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书名：失智怎么伴？  24位名人陪伴失智亲人的故事</w:t>
      </w:r>
    </w:p>
    <w:p>
      <w:r>
        <w:t>作者：联合晚报编辑部著</w:t>
      </w:r>
    </w:p>
    <w:p>
      <w:r>
        <w:t>出版社：联合晚报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失智怎么伴？  24位名人陪伴失智亲人的故事 评论地址：https://www.jiaokey.com/book/detail/13873412.html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