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书名：闪光的轨迹  广东改革开放群星谱</w:t>
      </w:r>
    </w:p>
    <w:p>
      <w:r>
        <w:t>作者：中共广东省委宣传部组织编写</w:t>
      </w:r>
    </w:p>
    <w:p>
      <w:r>
        <w:t>出版社：广州：广东人民出版社</w:t>
      </w:r>
    </w:p>
    <w:p>
      <w:r>
        <w:t>出版日期：1994</w:t>
      </w:r>
    </w:p>
    <w:p>
      <w:r>
        <w:t>总页数：357</w:t>
      </w:r>
    </w:p>
    <w:p>
      <w:r>
        <w:t>更多请访问教客网: www.jiaokey.com</w:t>
      </w:r>
    </w:p>
    <w:p>
      <w:r>
        <w:t>闪光的轨迹  广东改革开放群星谱 评论地址：https://www.jiaokey.com/book/detail/13873494.html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