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学生作文文库  初中卷</w:t>
      </w:r>
    </w:p>
    <w:p>
      <w:r>
        <w:rPr>
          <w:rFonts w:ascii="宋体" w:hAnsi="宋体" w:eastAsia="宋体"/>
          <w:sz w:val="24"/>
        </w:rPr>
        <w:t>党玉敏主编；邵茂昌，覃喆，蒋冬青，张俊燕，陈梅芳，申桂华，杨荣忠编著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学生作文文库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党玉敏主编；邵茂昌，覃喆，蒋冬青，张俊燕，陈梅芳，申桂华，杨荣忠编著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本书出售、求购地址：https://www.jiaokey.com/book/detail/13873604.html</w:t>
      </w:r>
    </w:p>
    <w:p>
      <w:r>
        <w:t>更多相关图书推荐：https://www.jiaokey.com</w:t>
      </w:r>
    </w:p>
    <w:p>
      <w:r>
        <w:t>党玉敏主编；邵茂昌，覃喆，蒋冬青，张俊燕，陈梅芳，申桂华，杨荣忠编著 其他作品：https://www.jiaokey.com/tag/党玉敏主编；邵茂昌，覃喆，蒋冬青，张俊燕，陈梅芳，申桂华，杨荣忠编著.html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关键词搜索：https://www.jiaokey.com/tag/学生作文文库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