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初中生日常训练与应试技巧丛书  中国历史  初中</w:t>
      </w:r>
    </w:p>
    <w:p>
      <w:r>
        <w:rPr>
          <w:rFonts w:ascii="宋体" w:hAnsi="宋体" w:eastAsia="宋体"/>
          <w:sz w:val="24"/>
        </w:rPr>
        <w:t>王书献，杨立新，田力，李增淑，薛华阁，李广铎，颜世佳编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初中生日常训练与应试技巧丛书  中国历史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王书献，杨立新，田力，李增淑，薛华阁，李广铎，颜世佳编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本书出售、求购地址：https://www.jiaokey.com/book/detail/13873641.html</w:t>
      </w:r>
    </w:p>
    <w:p>
      <w:r>
        <w:t>更多相关图书推荐：https://www.jiaokey.com</w:t>
      </w:r>
    </w:p>
    <w:p>
      <w:r>
        <w:t>王书献，杨立新，田力，李增淑，薛华阁，李广铎，颜世佳编 其他作品：https://www.jiaokey.com/tag/王书献，杨立新，田力，李增淑，薛华阁，李广铎，颜世佳编.html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关键词搜索：https://www.jiaokey.com/tag/初中生日常训练与应试技巧丛书  中国历史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