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初一语文  修订本</w:t>
      </w:r>
    </w:p>
    <w:p>
      <w:r>
        <w:rPr>
          <w:rFonts w:ascii="宋体" w:hAnsi="宋体" w:eastAsia="宋体"/>
          <w:sz w:val="24"/>
        </w:rPr>
        <w:t>海伦，王迎华，张厚，宋甲修，师尼罗编著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初一语文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海伦，王迎华，张厚，宋甲修，师尼罗编著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本书出售、求购地址：https://www.jiaokey.com/book/detail/13873752.html</w:t>
      </w:r>
    </w:p>
    <w:p>
      <w:r>
        <w:t>更多相关图书推荐：https://www.jiaokey.com</w:t>
      </w:r>
    </w:p>
    <w:p>
      <w:r>
        <w:t>海伦，王迎华，张厚，宋甲修，师尼罗编著 其他作品：https://www.jiaokey.com/tag/海伦，王迎华，张厚，宋甲修，师尼罗编著.html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初一语文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