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书名：义务教育初中语文  第4册  反刍式单元教学法学习指导  初中二年级第二学期  人教版</w:t>
      </w:r>
    </w:p>
    <w:p>
      <w:r>
        <w:t>作者：钟德赣编著</w:t>
      </w:r>
    </w:p>
    <w:p>
      <w:r>
        <w:t>出版社：广州：华南理工大学出版社</w:t>
      </w:r>
    </w:p>
    <w:p>
      <w:r>
        <w:t>出版日期：1996.08</w:t>
      </w:r>
    </w:p>
    <w:p>
      <w:r>
        <w:t>总页数：187</w:t>
      </w:r>
    </w:p>
    <w:p>
      <w:r>
        <w:t>更多请访问教客网: www.jiaokey.com</w:t>
      </w:r>
    </w:p>
    <w:p>
      <w:r>
        <w:t>义务教育初中语文  第4册  反刍式单元教学法学习指导  初中二年级第二学期  人教版 评论地址：https://www.jiaokey.com/book/detail/13873825.html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