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书名：《中医学基础》自学辅导</w:t>
      </w:r>
    </w:p>
    <w:p>
      <w:r>
        <w:t>作者：全国高等教育自学考试指导委员会组编；黄明贵主编；祁守鑫副主编；王平，祁守鑫，邹小娟等编者</w:t>
      </w:r>
    </w:p>
    <w:p>
      <w:r>
        <w:t>出版社：长沙：湖南科学技术出版社</w:t>
      </w:r>
    </w:p>
    <w:p>
      <w:r>
        <w:t>出版日期：2001</w:t>
      </w:r>
    </w:p>
    <w:p>
      <w:r>
        <w:t>总页数：177</w:t>
      </w:r>
    </w:p>
    <w:p>
      <w:r>
        <w:t>更多请访问教客网: www.jiaokey.com</w:t>
      </w:r>
    </w:p>
    <w:p>
      <w:r>
        <w:t>《中医学基础》自学辅导 评论地址：https://www.jiaokey.com/book/detail/13873979.html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