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书名：铸魂育人  武汉市延安精神进校园礼赞</w:t>
      </w:r>
    </w:p>
    <w:p>
      <w:r>
        <w:t>作者：罗友松，刘义贤主编</w:t>
      </w:r>
    </w:p>
    <w:p>
      <w:r>
        <w:t>出版社：武汉：武汉出版社</w:t>
      </w:r>
    </w:p>
    <w:p>
      <w:r>
        <w:t>出版日期：2012</w:t>
      </w:r>
    </w:p>
    <w:p>
      <w:r>
        <w:t>总页数：287</w:t>
      </w:r>
    </w:p>
    <w:p>
      <w:r>
        <w:t>更多请访问教客网: www.jiaokey.com</w:t>
      </w:r>
    </w:p>
    <w:p>
      <w:r>
        <w:t>铸魂育人  武汉市延安精神进校园礼赞 评论地址：https://www.jiaokey.com/book/detail/13874024.html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